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书名：当代文化与感性革命  数字化与当代中国文化转型</w:t>
      </w:r>
    </w:p>
    <w:p>
      <w:r>
        <w:t>作者：齐鹏著</w:t>
      </w:r>
    </w:p>
    <w:p>
      <w:r>
        <w:t>出版社：北京：文化艺术出版社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当代文化与感性革命  数字化与当代中国文化转型 评论地址：https://www.jiaokey.com/book/detail/11744540.html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