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云南中考专题强化总复习  物理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云南中考专题强化总复习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本书出售、求购地址：https://www.jiaokey.com/book/detail/11744534.html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关键词搜索：https://www.jiaokey.com/tag/云南中考专题强化总复习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