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云南中考专题强化总复习  英语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云南中考专题强化总复习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本书出售、求购地址：https://www.jiaokey.com/book/detail/11744533.html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关键词搜索：https://www.jiaokey.com/tag/云南中考专题强化总复习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