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书名：现代实用文体写作</w:t>
      </w:r>
    </w:p>
    <w:p>
      <w:r>
        <w:t>作者：潘燕，刘文琦主编</w:t>
      </w:r>
    </w:p>
    <w:p>
      <w:r>
        <w:t>出版社：北京：中国科学技术出版社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现代实用文体写作 评论地址：https://www.jiaokey.com/book/detail/11744532.html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