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书名：足球理论与实践  全国体育院校足球论文汇编</w:t>
      </w:r>
    </w:p>
    <w:p>
      <w:r>
        <w:t>作者：邓达之主编</w:t>
      </w:r>
    </w:p>
    <w:p>
      <w:r>
        <w:t>出版社：北京：人民体育出版社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足球理论与实践  全国体育院校足球论文汇编 评论地址：https://www.jiaokey.com/book/detail/11744529.html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