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初中化学物质的变化及应用</w:t>
      </w:r>
    </w:p>
    <w:p>
      <w:r>
        <w:rPr>
          <w:rFonts w:ascii="宋体" w:hAnsi="宋体" w:eastAsia="宋体"/>
          <w:sz w:val="24"/>
        </w:rPr>
        <w:t>刘枫，何成芳编著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初中化学物质的变化及应用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刘枫，何成芳编著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本书出售、求购地址：https://www.jiaokey.com/book/detail/11744504.html</w:t>
      </w:r>
    </w:p>
    <w:p>
      <w:r>
        <w:t>更多相关图书推荐：https://www.jiaokey.com</w:t>
      </w:r>
    </w:p>
    <w:p>
      <w:r>
        <w:t>刘枫，何成芳编著 其他作品：https://www.jiaokey.com/tag/刘枫，何成芳编著.html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关键词搜索：https://www.jiaokey.com/tag/查漏补缺胜中考  初中化学物质的变化及应用.html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