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中国天灾信息预测研究进展  继承弘扬翁文波学术思想掠影</w:t>
      </w:r>
    </w:p>
    <w:p>
      <w:r>
        <w:rPr>
          <w:rFonts w:ascii="宋体" w:hAnsi="宋体" w:eastAsia="宋体"/>
          <w:sz w:val="24"/>
        </w:rPr>
        <w:t>王明太，耿庆国主编；中国科学技术发展基金会翁文波科学发展基金，中国地球物理学会天灾预测专业委员会编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中国天灾信息预测研究进展  继承弘扬翁文波学术思想掠影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王明太，耿庆国主编；中国科学技术发展基金会翁文波科学发展基金，中国地球物理学会天灾预测专业委员会编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本书出售、求购地址：https://www.jiaokey.com/book/detail/11744459.html</w:t>
      </w:r>
    </w:p>
    <w:p>
      <w:r>
        <w:t>更多相关图书推荐：https://www.jiaokey.com</w:t>
      </w:r>
    </w:p>
    <w:p>
      <w:r>
        <w:t>王明太，耿庆国主编；中国科学技术发展基金会翁文波科学发展基金，中国地球物理学会天灾预测专业委员会编 其他作品：https://www.jiaokey.com/tag/王明太，耿庆国主编；中国科学技术发展基金会翁文波科学发展基金，中国地球物理学会天灾预测专业委员会编.html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关键词搜索：https://www.jiaokey.com/tag/中国天灾信息预测研究进展  继承弘扬翁文波学术思想掠影.html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