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书名：中国生态建设理论与实践  上  厅局长论坛</w:t>
      </w:r>
    </w:p>
    <w:p>
      <w:r>
        <w:t>作者：胡伟主编；张英副主编</w:t>
      </w:r>
    </w:p>
    <w:p>
      <w:r>
        <w:t>出版社：北京:中国大地出版社,2003.10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中国生态建设理论与实践  上  厅局长论坛 评论地址：https://www.jiaokey.com/book/detail/11744404.html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