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书名：中国甲腹茧蜂  膜翅目：茧蜂科</w:t>
      </w:r>
    </w:p>
    <w:p>
      <w:r>
        <w:t>作者：陈家骅，季清娥著</w:t>
      </w:r>
    </w:p>
    <w:p>
      <w:r>
        <w:t>出版社：福州：福建科学技术出版社</w:t>
      </w:r>
    </w:p>
    <w:p>
      <w:r>
        <w:t>出版日期：2003.08</w:t>
      </w:r>
    </w:p>
    <w:p>
      <w:r>
        <w:t>总页数：328</w:t>
      </w:r>
    </w:p>
    <w:p>
      <w:r>
        <w:t>更多请访问教客网: www.jiaokey.com</w:t>
      </w:r>
    </w:p>
    <w:p>
      <w:r>
        <w:t>中国甲腹茧蜂  膜翅目：茧蜂科 评论地址：https://www.jiaokey.com/book/detail/11744390.html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