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大学英语自主听力教程 第5册 跨越文化 Book five Touching culture</w:t>
      </w:r>
    </w:p>
    <w:p>
      <w:r>
        <w:rPr>
          <w:rFonts w:ascii="宋体" w:hAnsi="宋体" w:eastAsia="宋体"/>
          <w:sz w:val="24"/>
        </w:rPr>
        <w:t>张隆胜总主编；杨畅册主编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大学英语自主听力教程 第5册 跨越文化 Book five Touching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张隆胜总主编；杨畅册主编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本书出售、求购地址：https://www.jiaokey.com/book/detail/11744360.html</w:t>
      </w:r>
    </w:p>
    <w:p>
      <w:r>
        <w:t>更多相关图书推荐：https://www.jiaokey.com</w:t>
      </w:r>
    </w:p>
    <w:p>
      <w:r>
        <w:t>张隆胜总主编；杨畅册主编 其他作品：https://www.jiaokey.com/tag/张隆胜总主编；杨畅册主编.html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关键词搜索：https://www.jiaokey.com/tag/大学英语自主听力教程 第5册 跨越文化 Book five Touching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