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书名：偏最小二乘回归的线性与非线性方法</w:t>
      </w:r>
    </w:p>
    <w:p>
      <w:r>
        <w:t>作者：王惠文，吴载斌，孟洁著</w:t>
      </w:r>
    </w:p>
    <w:p>
      <w:r>
        <w:t>出版社：北京:国防工业出版社,2006.09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偏最小二乘回归的线性与非线性方法 评论地址：https://www.jiaokey.com/book/detail/11744359.html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