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商务英语口、笔译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商务英语口、笔译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本书出售、求购地址：https://www.jiaokey.com/book/detail/11744349.html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关键词搜索：https://www.jiaokey.com/tag/商务英语口、笔译.html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