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农业科学实验与新技术推广</w:t>
      </w:r>
    </w:p>
    <w:p>
      <w:r>
        <w:rPr>
          <w:rFonts w:ascii="宋体" w:hAnsi="宋体" w:eastAsia="宋体"/>
          <w:sz w:val="24"/>
        </w:rPr>
        <w:t>王同坤主编；孙耀中，董存田副主编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农业科学实验与新技术推广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王同坤主编；孙耀中，董存田副主编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本书出售、求购地址：https://www.jiaokey.com/book/detail/11744339.html</w:t>
      </w:r>
    </w:p>
    <w:p>
      <w:r>
        <w:t>更多相关图书推荐：https://www.jiaokey.com</w:t>
      </w:r>
    </w:p>
    <w:p>
      <w:r>
        <w:t>王同坤主编；孙耀中，董存田副主编 其他作品：https://www.jiaokey.com/tag/王同坤主编；孙耀中，董存田副主编.html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关键词搜索：https://www.jiaokey.com/tag/农业科学实验与新技术推广.html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