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中等医药学校试用教科书  药剂士专业用  植物学</w:t>
      </w:r>
    </w:p>
    <w:p>
      <w:r>
        <w:rPr>
          <w:rFonts w:ascii="宋体" w:hAnsi="宋体" w:eastAsia="宋体"/>
          <w:sz w:val="24"/>
        </w:rPr>
        <w:t>徐国钧主编；金蓉鸾，孙鹤年，周太炎编著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中等医药学校试用教科书  药剂士专业用  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徐国钧主编；金蓉鸾，孙鹤年，周太炎编著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本书出售、求购地址：https://www.jiaokey.com/book/detail/11744335.html</w:t>
      </w:r>
    </w:p>
    <w:p>
      <w:r>
        <w:t>更多相关图书推荐：https://www.jiaokey.com</w:t>
      </w:r>
    </w:p>
    <w:p>
      <w:r>
        <w:t>徐国钧主编；金蓉鸾，孙鹤年，周太炎编著 其他作品：https://www.jiaokey.com/tag/徐国钧主编；金蓉鸾，孙鹤年，周太炎编著.html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关键词搜索：https://www.jiaokey.com/tag/中等医药学校试用教科书  药剂士专业用  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