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书名：整风和反击资产阶级右派分子斗争学习资料  第6辑</w:t>
      </w:r>
    </w:p>
    <w:p>
      <w:r>
        <w:t>作者:河南人民出版社编</w:t>
      </w:r>
    </w:p>
    <w:p>
      <w:r>
        <w:t>出版社:郑州：河南人民出版社</w:t>
      </w:r>
    </w:p>
    <w:p>
      <w:r>
        <w:t>出版日期：1957.11</w:t>
      </w:r>
    </w:p>
    <w:p>
      <w:r>
        <w:t>总页数：99</w:t>
      </w:r>
    </w:p>
    <w:p>
      <w:r>
        <w:t>更多请访问教客网:www.jiaokey.com</w:t>
      </w:r>
    </w:p>
    <w:p>
      <w:r>
        <w:t>整风和反击资产阶级右派分子斗争学习资料  第6辑评论地址：https://www.jiaokey.com/book/detail/11744287.html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