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书名：辗压式土坝和土堤压实规范  草案</w:t>
      </w:r>
    </w:p>
    <w:p>
      <w:r>
        <w:t>作者：（苏联）ВОДГЕО编</w:t>
      </w:r>
    </w:p>
    <w:p>
      <w:r>
        <w:t>出版社：水利出版社,1958.03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辗压式土坝和土堤压实规范  草案 评论地址：https://www.jiaokey.com/book/detail/11744281.html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