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怎样防治甘薯线虫病  农业浅说第十八号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怎样防治甘薯线虫病  农业浅说第十八号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本书出售、求购地址：https://www.jiaokey.com/book/detail/11744256.html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关键词搜索：https://www.jiaokey.com/tag/怎样防治甘薯线虫病  农业浅说第十八号.html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