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书名：怎样吹口琴</w:t>
      </w:r>
    </w:p>
    <w:p>
      <w:r>
        <w:t>作者：石人望编著</w:t>
      </w:r>
    </w:p>
    <w:p>
      <w:r>
        <w:t>出版社：儿童读物出版社,1955.06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怎样吹口琴 评论地址：https://www.jiaokey.com/book/detail/11744253.html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