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书名：运动处方  科学运动治病、防病与健身</w:t>
      </w:r>
    </w:p>
    <w:p>
      <w:r>
        <w:t>作者：王菁菁编著</w:t>
      </w:r>
    </w:p>
    <w:p>
      <w:r>
        <w:t>出版社：成都：四川科学技术出版社</w:t>
      </w:r>
    </w:p>
    <w:p>
      <w:r>
        <w:t>出版日期：2002.11</w:t>
      </w:r>
    </w:p>
    <w:p>
      <w:r>
        <w:t>总页数：207</w:t>
      </w:r>
    </w:p>
    <w:p>
      <w:r>
        <w:t>更多请访问教客网: www.jiaokey.com</w:t>
      </w:r>
    </w:p>
    <w:p>
      <w:r>
        <w:t>运动处方  科学运动治病、防病与健身 评论地址：https://www.jiaokey.com/book/detail/11744242.html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