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书名：云南花灯“十大姐”</w:t>
      </w:r>
    </w:p>
    <w:p>
      <w:r>
        <w:t>作者：中华人民共和国文化部艺术事业管理局，中国舞蹈艺术研究会编</w:t>
      </w:r>
    </w:p>
    <w:p>
      <w:r>
        <w:t>出版社：北京：中国青年出版社</w:t>
      </w:r>
    </w:p>
    <w:p>
      <w:r>
        <w:t>出版日期：1955.11</w:t>
      </w:r>
    </w:p>
    <w:p>
      <w:r>
        <w:t>总页数：36</w:t>
      </w:r>
    </w:p>
    <w:p>
      <w:r>
        <w:t>更多请访问教客网: www.jiaokey.com</w:t>
      </w:r>
    </w:p>
    <w:p>
      <w:r>
        <w:t>云南花灯“十大姐” 评论地址：https://www.jiaokey.com/book/detail/11744237.html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