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玉面神龙  下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玉面神龙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本书出售、求购地址：https://www.jiaokey.com/book/detail/11744230.html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关键词搜索：https://www.jiaokey.com/tag/玉面神龙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