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新四级词汇阅读串联记忆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新四级词汇阅读串联记忆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本书出售、求购地址：https://www.jiaokey.com/book/detail/11744223.html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关键词搜索：https://www.jiaokey.com/tag/新四级词汇阅读串联记忆.html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