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广场上的舞者  尤今看世界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广场上的舞者  尤今看世界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本书出售、求购地址：https://www.jiaokey.com/book/detail/11744168.html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关键词搜索：https://www.jiaokey.com/tag/广场上的舞者  尤今看世界.html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