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书名：医科专业  俄语语法速成教程</w:t>
      </w:r>
    </w:p>
    <w:p>
      <w:r>
        <w:t>作者：尚德寿，嵇储凤，Г.И.ЛЕЖОЕВ编</w:t>
      </w:r>
    </w:p>
    <w:p>
      <w:r>
        <w:t>出版社：北京：中华书局</w:t>
      </w:r>
    </w:p>
    <w:p>
      <w:r>
        <w:t>出版日期：1954.11</w:t>
      </w:r>
    </w:p>
    <w:p>
      <w:r>
        <w:t>总页数：171</w:t>
      </w:r>
    </w:p>
    <w:p>
      <w:r>
        <w:t>更多请访问教客网: www.jiaokey.com</w:t>
      </w:r>
    </w:p>
    <w:p>
      <w:r>
        <w:t>医科专业  俄语语法速成教程 评论地址：https://www.jiaokey.com/book/detail/11744144.html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