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书名：日英双语比较互译教程  入门篇</w:t>
      </w:r>
    </w:p>
    <w:p>
      <w:r>
        <w:t>作者：顾永清主编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总页数：375</w:t>
      </w:r>
    </w:p>
    <w:p>
      <w:r>
        <w:t>更多请访问教客网: www.jiaokey.com</w:t>
      </w:r>
    </w:p>
    <w:p>
      <w:r>
        <w:t>日英双语比较互译教程  入门篇 评论地址：https://www.jiaokey.com/book/detail/11744124.html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