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挑大学  选专业  2007考研择校指南</w:t>
      </w:r>
    </w:p>
    <w:p>
      <w:r>
        <w:rPr>
          <w:rFonts w:ascii="宋体" w:hAnsi="宋体" w:eastAsia="宋体"/>
          <w:sz w:val="24"/>
        </w:rPr>
        <w:t>武书连主编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挑大学  选专业  2007考研择校指南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北京:中国统计出版社,2006.10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高等学校(学科:招生学科:简介地点:中国)研究生院(学科:简介地点:中国年代:2007)高等学校招生研究生院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本书出售、求购地址：https://www.jiaokey.com/book/detail/11744105.html</w:t>
      </w:r>
    </w:p>
    <w:p>
      <w:r>
        <w:t>更多相关图书推荐：https://www.jiaokey.com</w:t>
      </w:r>
    </w:p>
    <w:p>
      <w:r>
        <w:t>武书连主编 其他作品：https://www.jiaokey.com/tag/武书连主编.html</w:t>
      </w:r>
    </w:p>
    <w:p>
      <w:r>
        <w:t>北京:中国统计出版社,2006.10 出版图书：https://www.jiaokey.com/tag/北京:中国统计出版社,2006.10.html</w:t>
      </w:r>
    </w:p>
    <w:p>
      <w:r>
        <w:t>关键词搜索：https://www.jiaokey.com/tag/高等学校(学科:招生学科:简介地点:中国)研究生院(学科:简介地点:中国年代:2007)高等学校招生研究生院.html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