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书名：养鸡与病疫的防治</w:t>
      </w:r>
    </w:p>
    <w:p>
      <w:r>
        <w:t>作者：周克强编撰</w:t>
      </w:r>
    </w:p>
    <w:p>
      <w:r>
        <w:t>出版社：金陵种鸡试验场</w:t>
      </w:r>
    </w:p>
    <w:p>
      <w:r>
        <w:t>出版日期：1950.02</w:t>
      </w:r>
    </w:p>
    <w:p>
      <w:r>
        <w:t>总页数：74</w:t>
      </w:r>
    </w:p>
    <w:p>
      <w:r>
        <w:t>更多请访问教客网: www.jiaokey.com</w:t>
      </w:r>
    </w:p>
    <w:p>
      <w:r>
        <w:t>养鸡与病疫的防治 评论地址：https://www.jiaokey.com/book/detail/11744073.html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