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媒介·奥运·教育·影响  媒介2008奥运宣传对北京大学生体育生活的影响</w:t>
      </w:r>
    </w:p>
    <w:p>
      <w:r>
        <w:rPr>
          <w:rFonts w:ascii="宋体" w:hAnsi="宋体" w:eastAsia="宋体"/>
          <w:sz w:val="24"/>
        </w:rPr>
        <w:t>王慧琳著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媒介·奥运·教育·影响  媒介2008奥运宣传对北京大学生体育生活的影响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本书出售、求购地址：https://www.jiaokey.com/book/detail/11744036.html</w:t>
      </w:r>
    </w:p>
    <w:p>
      <w:r>
        <w:t>更多相关图书推荐：https://www.jiaokey.com</w:t>
      </w:r>
    </w:p>
    <w:p>
      <w:r>
        <w:t>王慧琳著 其他作品：https://www.jiaokey.com/tag/王慧琳著.html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关键词搜索：https://www.jiaokey.com/tag/媒介·奥运·教育·影响  媒介2008奥运宣传对北京大学生体育生活的影响.html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