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水平考试  1  自学辅导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水平考试  1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本书出售、求购地址：https://www.jiaokey.com/book/detail/11744030.html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关键词搜索：https://www.jiaokey.com/tag/水平考试  1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