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我拿什么来报答你  第二届“孟郊奖”全球华语散文大赛获奖作品集</w:t>
      </w:r>
    </w:p>
    <w:p>
      <w:r>
        <w:rPr>
          <w:rFonts w:ascii="宋体" w:hAnsi="宋体" w:eastAsia="宋体"/>
          <w:sz w:val="24"/>
        </w:rPr>
        <w:t>干永福等著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我拿什么来报答你  第二届“孟郊奖”全球华语散文大赛获奖作品集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干永福等著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本书出售、求购地址：https://www.jiaokey.com/book/detail/11743971.html</w:t>
      </w:r>
    </w:p>
    <w:p>
      <w:r>
        <w:t>更多相关图书推荐：https://www.jiaokey.com</w:t>
      </w:r>
    </w:p>
    <w:p>
      <w:r>
        <w:t>干永福等著 其他作品：https://www.jiaokey.com/tag/干永福等著.html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关键词搜索：https://www.jiaokey.com/tag/我拿什么来报答你  第二届“孟郊奖”全球华语散文大赛获奖作品集.html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