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花落水流红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花落水流红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本书出售、求购地址：https://www.jiaokey.com/book/detail/11743964.html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关键词搜索：https://www.jiaokey.com/tag/花落水流红.html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