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书名：泄水建筑物下游加固的水力计算</w:t>
      </w:r>
    </w:p>
    <w:p>
      <w:r>
        <w:t>作者：（苏联）Д.И.库明著；许宗贻译</w:t>
      </w:r>
    </w:p>
    <w:p>
      <w:r>
        <w:t>出版社：北京：水利电力出版社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泄水建筑物下游加固的水力计算 评论地址：https://www.jiaokey.com/book/detail/11743950.html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