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书名：外国艺术歌曲选  19世纪  上</w:t>
      </w:r>
    </w:p>
    <w:p>
      <w:r>
        <w:t>作者：颜蕙先主编</w:t>
      </w:r>
    </w:p>
    <w:p>
      <w:r>
        <w:t>出版社：北京：人民音乐出版社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外国艺术歌曲选  19世纪  上 评论地址：https://www.jiaokey.com/book/detail/11743904.html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