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新编小提琴基础教程  第2册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新编小提琴基础教程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本书出售、求购地址：https://www.jiaokey.com/book/detail/11743884.html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关键词搜索：https://www.jiaokey.com/tag/新编小提琴基础教程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