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书名：无沟铺管法</w:t>
      </w:r>
    </w:p>
    <w:p>
      <w:r>
        <w:t>作者：A·K·葛甫琴柯 N·N·别尔多夫斯卡雅著</w:t>
      </w:r>
    </w:p>
    <w:p>
      <w:r>
        <w:t>出版社：北京:建筑工程出版社,1957.05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无沟铺管法 评论地址：https://www.jiaokey.com/book/detail/11743859.html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