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书名：乌壳虫  大猿叶虫  及其防治  农业浅说第四号</w:t>
      </w:r>
    </w:p>
    <w:p>
      <w:r>
        <w:t>作者：华北农业科学研究所病虫害系编</w:t>
      </w:r>
    </w:p>
    <w:p>
      <w:r>
        <w:t>出版社：华北农业科学研究所编译委员会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乌壳虫  大猿叶虫  及其防治  农业浅说第四号 评论地址：https://www.jiaokey.com/book/detail/11743856.html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