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书名：僮族民歌集</w:t>
      </w:r>
    </w:p>
    <w:p>
      <w:r>
        <w:t>作者：广西僮族自治区歌舞团编</w:t>
      </w:r>
    </w:p>
    <w:p>
      <w:r>
        <w:t>出版社：音乐出版社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僮族民歌集 评论地址：https://www.jiaokey.com/book/detail/11743813.html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