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书名：甜菜糖厂的三段煮糖法</w:t>
      </w:r>
    </w:p>
    <w:p>
      <w:r>
        <w:t>作者：（苏）日威尔布良斯基（Ю.М.Жвирблнский）著；李伟强译</w:t>
      </w:r>
    </w:p>
    <w:p>
      <w:r>
        <w:t>出版社：北京：食品工业出版社</w:t>
      </w:r>
    </w:p>
    <w:p>
      <w:r>
        <w:t>出版日期：1957.02</w:t>
      </w:r>
    </w:p>
    <w:p>
      <w:r>
        <w:t>总页数：58</w:t>
      </w:r>
    </w:p>
    <w:p>
      <w:r>
        <w:t>更多请访问教客网: www.jiaokey.com</w:t>
      </w:r>
    </w:p>
    <w:p>
      <w:r>
        <w:t>甜菜糖厂的三段煮糖法 评论地址：https://www.jiaokey.com/book/detail/11743805.html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