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书名：体育教师工作经验</w:t>
      </w:r>
    </w:p>
    <w:p>
      <w:r>
        <w:t>作者：柯罗诺夫斯基编；赵鸿瑛译</w:t>
      </w:r>
    </w:p>
    <w:p>
      <w:r>
        <w:t>出版社：新知识出版社</w:t>
      </w:r>
    </w:p>
    <w:p>
      <w:r>
        <w:t>出版日期：1957.09</w:t>
      </w:r>
    </w:p>
    <w:p>
      <w:r>
        <w:t>总页数：115</w:t>
      </w:r>
    </w:p>
    <w:p>
      <w:r>
        <w:t>更多请访问教客网: www.jiaokey.com</w:t>
      </w:r>
    </w:p>
    <w:p>
      <w:r>
        <w:t>体育教师工作经验 评论地址：https://www.jiaokey.com/book/detail/11743793.html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