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书名：逃离贝尔格莱德  一个中国女大学生的亲历记</w:t>
      </w:r>
    </w:p>
    <w:p>
      <w:r>
        <w:t>作者：高悦著</w:t>
      </w:r>
    </w:p>
    <w:p>
      <w:r>
        <w:t>出版社：北京:中国社会出版社,1999.06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逃离贝尔格莱德  一个中国女大学生的亲历记 评论地址：https://www.jiaokey.com/book/detail/11743788.html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