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书名：探诊在农畜消化道疾病诊断和治疗方面的应用</w:t>
      </w:r>
    </w:p>
    <w:p>
      <w:r>
        <w:t>作者：Ш.А.顾穆协夫著；张邦杰译</w:t>
      </w:r>
    </w:p>
    <w:p>
      <w:r>
        <w:t>出版社：畜牧兽医图书出版社</w:t>
      </w:r>
    </w:p>
    <w:p>
      <w:r>
        <w:t>出版日期：1957.12</w:t>
      </w:r>
    </w:p>
    <w:p>
      <w:r>
        <w:t>总页数：170</w:t>
      </w:r>
    </w:p>
    <w:p>
      <w:r>
        <w:t>更多请访问教客网: www.jiaokey.com</w:t>
      </w:r>
    </w:p>
    <w:p>
      <w:r>
        <w:t>探诊在农畜消化道疾病诊断和治疗方面的应用 评论地址：https://www.jiaokey.com/book/detail/11743784.html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