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书名：台湾青枣  火龙果北方日光温室栽培技术</w:t>
      </w:r>
    </w:p>
    <w:p>
      <w:r>
        <w:t>作者：张义勇编著</w:t>
      </w:r>
    </w:p>
    <w:p>
      <w:r>
        <w:t>出版社：北京:中国农业出版社,2005.05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台湾青枣  火龙果北方日光温室栽培技术 评论地址：https://www.jiaokey.com/book/detail/11743778.html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