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苏联中央医师进修学院保健组织学讲义  为工业企业工人服务的医疗卫生组织</w:t>
      </w:r>
    </w:p>
    <w:p>
      <w:r>
        <w:rPr>
          <w:rFonts w:ascii="宋体" w:hAnsi="宋体" w:eastAsia="宋体"/>
          <w:sz w:val="24"/>
        </w:rPr>
        <w:t>И.М.靳姆科，И.Б.罗斯托茨基，И.Л.鲍加退列夫，К.И.帕尔辛著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苏联中央医师进修学院保健组织学讲义  为工业企业工人服务的医疗卫生组织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И.М.靳姆科，И.Б.罗斯托茨基，И.Л.鲍加退列夫，К.И.帕尔辛著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本书出售、求购地址：https://www.jiaokey.com/book/detail/11743771.html</w:t>
      </w:r>
    </w:p>
    <w:p>
      <w:r>
        <w:t>更多相关图书推荐：https://www.jiaokey.com</w:t>
      </w:r>
    </w:p>
    <w:p>
      <w:r>
        <w:t>И.М.靳姆科，И.Б.罗斯托茨基，И.Л.鲍加退列夫，К.И.帕尔辛著 其他作品：https://www.jiaokey.com/tag/И.М.靳姆科，И.Б.罗斯托茨基，И.Л.鲍加退列夫，К.И.帕尔辛著.html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关键词搜索：https://www.jiaokey.com/tag/苏联中央医师进修学院保健组织学讲义  为工业企业工人服务的医疗卫生组织.html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