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书名：苏联生产革新者自述  行驶五十万公里无大修</w:t>
      </w:r>
    </w:p>
    <w:p>
      <w:r>
        <w:t>作者：吉托夫著</w:t>
      </w:r>
    </w:p>
    <w:p>
      <w:r>
        <w:t>出版社：工人出版社</w:t>
      </w:r>
    </w:p>
    <w:p>
      <w:r>
        <w:t>出版日期：1957.09</w:t>
      </w:r>
    </w:p>
    <w:p>
      <w:r>
        <w:t>总页数：112</w:t>
      </w:r>
    </w:p>
    <w:p>
      <w:r>
        <w:t>更多请访问教客网: www.jiaokey.com</w:t>
      </w:r>
    </w:p>
    <w:p>
      <w:r>
        <w:t>苏联生产革新者自述  行驶五十万公里无大修 评论地址：https://www.jiaokey.com/book/detail/11743754.html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