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书名：苏联少先队歌曲集  第2集</w:t>
      </w:r>
    </w:p>
    <w:p>
      <w:r>
        <w:t>作者：（苏）施皮翠娜（Н.Шипицына）等编；杨今豪等译</w:t>
      </w:r>
    </w:p>
    <w:p>
      <w:r>
        <w:t>出版社：音乐出版社</w:t>
      </w:r>
    </w:p>
    <w:p>
      <w:r>
        <w:t>出版日期：1956.10</w:t>
      </w:r>
    </w:p>
    <w:p>
      <w:r>
        <w:t>总页数：21</w:t>
      </w:r>
    </w:p>
    <w:p>
      <w:r>
        <w:t>更多请访问教客网: www.jiaokey.com</w:t>
      </w:r>
    </w:p>
    <w:p>
      <w:r>
        <w:t>苏联少先队歌曲集  第2集 评论地址：https://www.jiaokey.com/book/detail/11743753.html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