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苏联高等教育部中等专业教育司批准  中等专业学校物理教学法指导  根据210学时教学大纲</w:t>
      </w:r>
    </w:p>
    <w:p>
      <w:r>
        <w:rPr>
          <w:rFonts w:ascii="宋体" w:hAnsi="宋体" w:eastAsia="宋体"/>
          <w:sz w:val="24"/>
        </w:rPr>
        <w:t>Л.С.日丹诺夫编著；宝国兴译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3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苏联高等教育部中等专业教育司批准  中等专业学校物理教学法指导  根据210学时教学大纲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Л.С.日丹诺夫编著；宝国兴译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本书出售、求购地址：https://www.jiaokey.com/book/detail/11743732.html</w:t>
      </w:r>
    </w:p>
    <w:p>
      <w:r>
        <w:t>更多相关图书推荐：https://www.jiaokey.com</w:t>
      </w:r>
    </w:p>
    <w:p>
      <w:r>
        <w:t>Л.С.日丹诺夫编著；宝国兴译 其他作品：https://www.jiaokey.com/tag/Л.С.日丹诺夫编著；宝国兴译.html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关键词搜索：https://www.jiaokey.com/tag/苏联高等教育部中等专业教育司批准  中等专业学校物理教学法指导  根据210学时教学大纲.html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