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书名：水利工程中的挡土墙</w:t>
      </w:r>
    </w:p>
    <w:p>
      <w:r>
        <w:t>作者：（苏）伊维扬斯基（А.М.Ивянский）著；周行是译</w:t>
      </w:r>
    </w:p>
    <w:p>
      <w:r>
        <w:t>出版社：水利出版社</w:t>
      </w:r>
    </w:p>
    <w:p>
      <w:r>
        <w:t>出版日期：1957.11</w:t>
      </w:r>
    </w:p>
    <w:p>
      <w:r>
        <w:t>总页数：172</w:t>
      </w:r>
    </w:p>
    <w:p>
      <w:r>
        <w:t>更多请访问教客网: www.jiaokey.com</w:t>
      </w:r>
    </w:p>
    <w:p>
      <w:r>
        <w:t>水利工程中的挡土墙 评论地址：https://www.jiaokey.com/book/detail/11743718.html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