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水工建筑物下游的水力计算</w:t>
      </w:r>
    </w:p>
    <w:p>
      <w:r>
        <w:rPr>
          <w:rFonts w:ascii="宋体" w:hAnsi="宋体" w:eastAsia="宋体"/>
          <w:sz w:val="24"/>
        </w:rPr>
        <w:t>Л·C·БдШКпРОВд原著；黄骏 毛善培合译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水工建筑物下游的水力计算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Л·C·БдШКпРОВд原著；黄骏 毛善培合译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本书出售、求购地址：https://www.jiaokey.com/book/detail/11743716.html</w:t>
      </w:r>
    </w:p>
    <w:p>
      <w:r>
        <w:t>更多相关图书推荐：https://www.jiaokey.com</w:t>
      </w:r>
    </w:p>
    <w:p>
      <w:r>
        <w:t>Л·C·БдШКпРОВд原著；黄骏 毛善培合译 其他作品：https://www.jiaokey.com/tag/Л·C·БдШКпРОВд原著；黄骏 毛善培合译.html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关键词搜索：https://www.jiaokey.com/tag/水工建筑物下游的水力计算.html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