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水工建筑物砌石工程暂行施工技术规范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水工建筑物砌石工程暂行施工技术规范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本书出售、求购地址：https://www.jiaokey.com/book/detail/11743715.html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水利出版社 出版图书：https://www.jiaokey.com/tag/水利出版社.html</w:t>
      </w:r>
    </w:p>
    <w:p>
      <w:r>
        <w:t>关键词搜索：https://www.jiaokey.com/tag/水工建筑物砌石工程暂行施工技术规范.html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