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书名：世界蝴蝶博览  天津自然博物馆馆藏世界蝴蝶系列图谱  中英文本</w:t>
      </w:r>
    </w:p>
    <w:p>
      <w:r>
        <w:t>作者：孙桂华主编；天津自然博物馆，台湾女王昆虫馆编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总页数：124</w:t>
      </w:r>
    </w:p>
    <w:p>
      <w:r>
        <w:t>更多请访问教客网: www.jiaokey.com</w:t>
      </w:r>
    </w:p>
    <w:p>
      <w:r>
        <w:t>世界蝴蝶博览  天津自然博物馆馆藏世界蝴蝶系列图谱  中英文本 评论地址：https://www.jiaokey.com/book/detail/11743695.html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